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6 июня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482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главного бухгалтера ООО «</w:t>
      </w:r>
      <w:r>
        <w:rPr>
          <w:rFonts w:ascii="Times New Roman" w:eastAsia="Times New Roman" w:hAnsi="Times New Roman" w:cs="Times New Roman"/>
        </w:rPr>
        <w:t>Благострой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Тюлькановой</w:t>
      </w:r>
      <w:r>
        <w:rPr>
          <w:rFonts w:ascii="Times New Roman" w:eastAsia="Times New Roman" w:hAnsi="Times New Roman" w:cs="Times New Roman"/>
          <w:b/>
          <w:bCs/>
        </w:rPr>
        <w:t xml:space="preserve"> Юлии Витальевны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Тюльканова</w:t>
      </w:r>
      <w:r>
        <w:rPr>
          <w:rFonts w:ascii="Times New Roman" w:eastAsia="Times New Roman" w:hAnsi="Times New Roman" w:cs="Times New Roman"/>
        </w:rPr>
        <w:t xml:space="preserve"> Ю.В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главного бухгалтера ООО «</w:t>
      </w:r>
      <w:r>
        <w:rPr>
          <w:rFonts w:ascii="Times New Roman" w:eastAsia="Times New Roman" w:hAnsi="Times New Roman" w:cs="Times New Roman"/>
        </w:rPr>
        <w:t>Благострой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д.149, офис 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застрахованных лицах по форме ЕФС-1 </w:t>
      </w:r>
      <w:r>
        <w:rPr>
          <w:rFonts w:ascii="Times New Roman" w:eastAsia="Times New Roman" w:hAnsi="Times New Roman" w:cs="Times New Roman"/>
        </w:rPr>
        <w:t>за 2023 г.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Российской Федерации по Ханты-Мансийскому автономн</w:t>
      </w:r>
      <w:r>
        <w:rPr>
          <w:rFonts w:ascii="Times New Roman" w:eastAsia="Times New Roman" w:hAnsi="Times New Roman" w:cs="Times New Roman"/>
        </w:rPr>
        <w:t>ому округу-Югре, чем нарушила п.1 ст.24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</w:rPr>
        <w:t>24.07.1998 года №125</w:t>
      </w:r>
      <w:r>
        <w:rPr>
          <w:rFonts w:ascii="Times New Roman" w:eastAsia="Times New Roman" w:hAnsi="Times New Roman" w:cs="Times New Roman"/>
        </w:rPr>
        <w:t xml:space="preserve">-ФЗ “Об </w:t>
      </w:r>
      <w:r>
        <w:rPr>
          <w:rFonts w:ascii="Times New Roman" w:eastAsia="Times New Roman" w:hAnsi="Times New Roman" w:cs="Times New Roman"/>
        </w:rPr>
        <w:t>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28.04.2025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</w:t>
      </w:r>
      <w:r>
        <w:rPr>
          <w:rFonts w:ascii="Times New Roman" w:eastAsia="Times New Roman" w:hAnsi="Times New Roman" w:cs="Times New Roman"/>
        </w:rPr>
        <w:t xml:space="preserve">ренное ч.1 ст.15.33.2 КоАП РФ.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Тюльканова</w:t>
      </w:r>
      <w:r>
        <w:rPr>
          <w:rFonts w:ascii="Times New Roman" w:eastAsia="Times New Roman" w:hAnsi="Times New Roman" w:cs="Times New Roman"/>
        </w:rPr>
        <w:t xml:space="preserve"> Ю.В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Тюлькановой</w:t>
      </w:r>
      <w:r>
        <w:rPr>
          <w:rFonts w:ascii="Times New Roman" w:eastAsia="Times New Roman" w:hAnsi="Times New Roman" w:cs="Times New Roman"/>
        </w:rPr>
        <w:t xml:space="preserve"> Ю.В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06.05.2025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13.02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07.02.2024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обращением;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05.05.2025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Тюлькановой</w:t>
      </w:r>
      <w:r>
        <w:rPr>
          <w:rFonts w:ascii="Times New Roman" w:eastAsia="Times New Roman" w:hAnsi="Times New Roman" w:cs="Times New Roman"/>
        </w:rPr>
        <w:t xml:space="preserve"> Ю.В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>
        <w:rPr>
          <w:rFonts w:ascii="Times New Roman" w:eastAsia="Times New Roman" w:hAnsi="Times New Roman" w:cs="Times New Roman"/>
        </w:rPr>
        <w:t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Тюлькановой</w:t>
      </w:r>
      <w:r>
        <w:rPr>
          <w:rFonts w:ascii="Times New Roman" w:eastAsia="Times New Roman" w:hAnsi="Times New Roman" w:cs="Times New Roman"/>
        </w:rPr>
        <w:t xml:space="preserve"> Ю.В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</w:t>
      </w:r>
      <w:r>
        <w:rPr>
          <w:rFonts w:ascii="Times New Roman" w:eastAsia="Times New Roman" w:hAnsi="Times New Roman" w:cs="Times New Roman"/>
        </w:rPr>
        <w:t>рактер и тяжесть совершенного ей</w:t>
      </w:r>
      <w:r>
        <w:rPr>
          <w:rFonts w:ascii="Times New Roman" w:eastAsia="Times New Roman" w:hAnsi="Times New Roman" w:cs="Times New Roman"/>
        </w:rPr>
        <w:t xml:space="preserve">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>главного бухгалтера ООО «</w:t>
      </w:r>
      <w:r>
        <w:rPr>
          <w:rFonts w:ascii="Times New Roman" w:eastAsia="Times New Roman" w:hAnsi="Times New Roman" w:cs="Times New Roman"/>
        </w:rPr>
        <w:t>Благострой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Тюльканову</w:t>
      </w:r>
      <w:r>
        <w:rPr>
          <w:rFonts w:ascii="Times New Roman" w:eastAsia="Times New Roman" w:hAnsi="Times New Roman" w:cs="Times New Roman"/>
          <w:b/>
          <w:bCs/>
        </w:rPr>
        <w:t xml:space="preserve"> Юлию Витальевну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</w:t>
      </w:r>
      <w:r>
        <w:rPr>
          <w:rFonts w:ascii="Times New Roman" w:eastAsia="Times New Roman" w:hAnsi="Times New Roman" w:cs="Times New Roman"/>
        </w:rPr>
        <w:t>86000605250149372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6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32">
    <w:name w:val="cat-UserDefined grp-2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